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2-215-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города Ханты-Мансийск к Лященко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холодного водоснабжения и водоотведения,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города Ханты-Мансийск к Лященко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холодного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Лященко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города Ханты-Мансийск (ОГРН 1028600515206, ИНН 8601001099)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холодного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с июля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копеек, всего взыскать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Лященко </w:t>
      </w:r>
      <w:r>
        <w:rPr>
          <w:rStyle w:val="cat-UserDefinedgrp-2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>
        <w:rPr>
          <w:rStyle w:val="cat-UserDefinedgrp-2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города Ханты-Мансийск (ОГРН 1028600515206, ИНН 8601001099) пени в размере 1/130 ключевой ставки Центрального банка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настоящим решением сумму </w:t>
      </w:r>
      <w:r>
        <w:rPr>
          <w:rStyle w:val="cat-UserDefinedgrp-3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просрочки, начиная с </w:t>
      </w: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день фактического исполнения обязательства.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4898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23rplc-37">
    <w:name w:val="cat-UserDefined grp-23 rplc-37"/>
    <w:basedOn w:val="DefaultParagraphFont"/>
  </w:style>
  <w:style w:type="character" w:customStyle="1" w:styleId="cat-UserDefinedgrp-24rplc-39">
    <w:name w:val="cat-UserDefined grp-24 rplc-39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9FB7-E095-4CB8-ABAD-5CEA1A49940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